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судебных заседаний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№2-1082</w:t>
      </w:r>
      <w:r>
        <w:rPr>
          <w:rFonts w:ascii="Times New Roman" w:eastAsia="Times New Roman" w:hAnsi="Times New Roman" w:cs="Times New Roman"/>
          <w:sz w:val="28"/>
          <w:szCs w:val="28"/>
        </w:rPr>
        <w:t>-2803/2024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Style w:val="cat-OrganizationNamegrp-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тказать в удовлетворении исковых требований </w:t>
      </w:r>
      <w:r>
        <w:rPr>
          <w:rStyle w:val="cat-OrganizationNamegrp-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5407977286)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7rplc-1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9rplc-6">
    <w:name w:val="cat-OrganizationName grp-9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OrganizationNamegrp-9rplc-8">
    <w:name w:val="cat-OrganizationName grp-9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PassportDatagrp-8rplc-10">
    <w:name w:val="cat-PassportData grp-8 rplc-10"/>
    <w:basedOn w:val="DefaultParagraphFont"/>
  </w:style>
  <w:style w:type="character" w:customStyle="1" w:styleId="cat-ExternalSystemDefinedgrp-10rplc-11">
    <w:name w:val="cat-ExternalSystemDefined grp-10 rplc-11"/>
    <w:basedOn w:val="DefaultParagraphFont"/>
  </w:style>
  <w:style w:type="character" w:customStyle="1" w:styleId="cat-ExternalSystemDefinedgrp-11rplc-12">
    <w:name w:val="cat-ExternalSystemDefined grp-11 rplc-12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FIOgrp-7rplc-14">
    <w:name w:val="cat-FIO grp-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